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AD113" w14:textId="77777777" w:rsidR="00132ED6" w:rsidRPr="00C061BF" w:rsidRDefault="00132ED6" w:rsidP="00132ED6">
      <w:pPr>
        <w:pStyle w:val="Naslov2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GoBack"/>
      <w:proofErr w:type="spellStart"/>
      <w:r w:rsidRPr="00C061BF">
        <w:rPr>
          <w:rFonts w:ascii="Arial" w:hAnsi="Arial" w:cs="Arial"/>
          <w:color w:val="auto"/>
          <w:sz w:val="22"/>
          <w:szCs w:val="22"/>
        </w:rPr>
        <w:t>Rešitve</w:t>
      </w:r>
      <w:proofErr w:type="spellEnd"/>
      <w:r w:rsidRPr="00C061BF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C061BF">
        <w:rPr>
          <w:rFonts w:ascii="Arial" w:hAnsi="Arial" w:cs="Arial"/>
          <w:color w:val="auto"/>
          <w:sz w:val="22"/>
          <w:szCs w:val="22"/>
        </w:rPr>
        <w:t>učnega</w:t>
      </w:r>
      <w:proofErr w:type="spellEnd"/>
      <w:r w:rsidRPr="00C061BF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C061BF">
        <w:rPr>
          <w:rFonts w:ascii="Arial" w:hAnsi="Arial" w:cs="Arial"/>
          <w:color w:val="auto"/>
          <w:sz w:val="22"/>
          <w:szCs w:val="22"/>
        </w:rPr>
        <w:t>lista</w:t>
      </w:r>
      <w:proofErr w:type="spellEnd"/>
      <w:r w:rsidRPr="00C061BF">
        <w:rPr>
          <w:rFonts w:ascii="Arial" w:hAnsi="Arial" w:cs="Arial"/>
          <w:color w:val="auto"/>
          <w:sz w:val="22"/>
          <w:szCs w:val="22"/>
        </w:rPr>
        <w:t>: Revision – Unit 5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132ED6" w14:paraId="24797FB2" w14:textId="77777777" w:rsidTr="00132ED6">
        <w:tc>
          <w:tcPr>
            <w:tcW w:w="5470" w:type="dxa"/>
          </w:tcPr>
          <w:bookmarkEnd w:id="0"/>
          <w:p w14:paraId="70038584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 xml:space="preserve">1. Will future, going to future </w:t>
            </w:r>
            <w:proofErr w:type="gramStart"/>
            <w:r w:rsidRPr="00132ED6">
              <w:rPr>
                <w:rFonts w:ascii="Arial" w:hAnsi="Arial" w:cs="Arial"/>
                <w:sz w:val="20"/>
                <w:szCs w:val="20"/>
              </w:rPr>
              <w:t>ali</w:t>
            </w:r>
            <w:proofErr w:type="gramEnd"/>
            <w:r w:rsidRPr="00132ED6">
              <w:rPr>
                <w:rFonts w:ascii="Arial" w:hAnsi="Arial" w:cs="Arial"/>
                <w:sz w:val="20"/>
                <w:szCs w:val="20"/>
              </w:rPr>
              <w:t xml:space="preserve"> present continuous?</w:t>
            </w:r>
          </w:p>
          <w:p w14:paraId="5225FAF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will be</w:t>
            </w:r>
          </w:p>
          <w:p w14:paraId="16197953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will make</w:t>
            </w:r>
          </w:p>
          <w:p w14:paraId="6A50235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are getting</w:t>
            </w:r>
          </w:p>
          <w:p w14:paraId="1F68B7AB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is going to rain</w:t>
            </w:r>
          </w:p>
          <w:p w14:paraId="0F5AE6A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will snow</w:t>
            </w:r>
          </w:p>
          <w:p w14:paraId="2D4F4BBE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will do</w:t>
            </w:r>
          </w:p>
          <w:p w14:paraId="56197EE8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are having</w:t>
            </w:r>
          </w:p>
          <w:p w14:paraId="2B265DAE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Is she going to wear</w:t>
            </w:r>
          </w:p>
          <w:p w14:paraId="79E4960D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9. are you going to start</w:t>
            </w:r>
          </w:p>
          <w:p w14:paraId="515D799E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10. will probably be</w:t>
            </w:r>
          </w:p>
          <w:p w14:paraId="0A0F76D9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Časi glagolov</w:t>
            </w:r>
          </w:p>
          <w:p w14:paraId="0E4F0B26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is</w:t>
            </w:r>
          </w:p>
          <w:p w14:paraId="096B59A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plays</w:t>
            </w:r>
          </w:p>
          <w:p w14:paraId="765AC230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was</w:t>
            </w:r>
          </w:p>
          <w:p w14:paraId="12D8B4EF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grew up</w:t>
            </w:r>
          </w:p>
          <w:p w14:paraId="1EA1F44A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spent</w:t>
            </w:r>
          </w:p>
          <w:p w14:paraId="46258EF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were chatting</w:t>
            </w:r>
          </w:p>
          <w:p w14:paraId="29E9F8D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were playing</w:t>
            </w:r>
          </w:p>
          <w:p w14:paraId="0FFC0D8D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were running</w:t>
            </w:r>
          </w:p>
          <w:p w14:paraId="53A08B99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9. had already played</w:t>
            </w:r>
          </w:p>
          <w:p w14:paraId="51186152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10. impressed</w:t>
            </w:r>
          </w:p>
          <w:p w14:paraId="2F5A607B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11. signed</w:t>
            </w:r>
          </w:p>
          <w:p w14:paraId="3934126B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12. isn’t playing</w:t>
            </w:r>
          </w:p>
          <w:p w14:paraId="1DB37481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13. is suffering</w:t>
            </w:r>
          </w:p>
          <w:p w14:paraId="08894658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14. is going to miss</w:t>
            </w:r>
          </w:p>
          <w:p w14:paraId="155C4A6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15. will start</w:t>
            </w:r>
          </w:p>
          <w:p w14:paraId="109F203F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16. won’t be</w:t>
            </w:r>
          </w:p>
          <w:p w14:paraId="43A4C7A9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Podčrtaj pravilno besedo (športna oprema)</w:t>
            </w:r>
          </w:p>
          <w:p w14:paraId="238C6FC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arm-bands</w:t>
            </w:r>
          </w:p>
          <w:p w14:paraId="5DA8961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football boots</w:t>
            </w:r>
          </w:p>
          <w:p w14:paraId="2792825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ski goggles</w:t>
            </w:r>
          </w:p>
          <w:p w14:paraId="3A9F0DDC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racket</w:t>
            </w:r>
          </w:p>
          <w:p w14:paraId="02E38AFD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golf clubs</w:t>
            </w:r>
          </w:p>
          <w:p w14:paraId="6E57CC1F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puck</w:t>
            </w:r>
          </w:p>
          <w:p w14:paraId="393EB4A8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arrow</w:t>
            </w:r>
          </w:p>
          <w:p w14:paraId="35A55119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net</w:t>
            </w:r>
          </w:p>
          <w:p w14:paraId="2224EB2C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9. crash helmets</w:t>
            </w:r>
          </w:p>
          <w:p w14:paraId="7D5ECE92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10. flippers</w:t>
            </w:r>
          </w:p>
          <w:p w14:paraId="3927C434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Podčrtaj pravilno besedo (nakupovanje)</w:t>
            </w:r>
          </w:p>
          <w:p w14:paraId="459EE0D2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checkout</w:t>
            </w:r>
          </w:p>
          <w:p w14:paraId="7B23C1A3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receipt</w:t>
            </w:r>
          </w:p>
          <w:p w14:paraId="25C872E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credit card</w:t>
            </w:r>
          </w:p>
          <w:p w14:paraId="15EC653B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cash</w:t>
            </w:r>
          </w:p>
          <w:p w14:paraId="28F4381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shop assistant</w:t>
            </w:r>
          </w:p>
          <w:p w14:paraId="3C1891EA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price tag</w:t>
            </w:r>
          </w:p>
          <w:p w14:paraId="15A2836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budget</w:t>
            </w:r>
          </w:p>
          <w:p w14:paraId="169774D0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in the sale</w:t>
            </w:r>
          </w:p>
          <w:p w14:paraId="4B690F1A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9. size</w:t>
            </w:r>
          </w:p>
          <w:p w14:paraId="1875337C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10. shopping bags</w:t>
            </w:r>
          </w:p>
          <w:p w14:paraId="6344EA1F" w14:textId="77777777" w:rsidR="00132ED6" w:rsidRDefault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</w:tcPr>
          <w:p w14:paraId="65D68B70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Verb + preposition</w:t>
            </w:r>
          </w:p>
          <w:p w14:paraId="72B0424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for</w:t>
            </w:r>
          </w:p>
          <w:p w14:paraId="6EEB3132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in</w:t>
            </w:r>
          </w:p>
          <w:p w14:paraId="4FCB4D2A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at</w:t>
            </w:r>
          </w:p>
          <w:p w14:paraId="455C23CB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into</w:t>
            </w:r>
          </w:p>
          <w:p w14:paraId="7AD5ECEC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on</w:t>
            </w:r>
          </w:p>
          <w:p w14:paraId="7BEF1331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on</w:t>
            </w:r>
          </w:p>
          <w:p w14:paraId="1DC02993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of</w:t>
            </w:r>
          </w:p>
          <w:p w14:paraId="7007C018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about</w:t>
            </w:r>
          </w:p>
          <w:p w14:paraId="746154CC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Adjective + preposition</w:t>
            </w:r>
          </w:p>
          <w:p w14:paraId="54FF0E8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with</w:t>
            </w:r>
          </w:p>
          <w:p w14:paraId="57DCDA42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with</w:t>
            </w:r>
          </w:p>
          <w:p w14:paraId="4EADFCED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of</w:t>
            </w:r>
          </w:p>
          <w:p w14:paraId="03CCFFF8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at</w:t>
            </w:r>
          </w:p>
          <w:p w14:paraId="6A8487D6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from</w:t>
            </w:r>
          </w:p>
          <w:p w14:paraId="795C062A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about</w:t>
            </w:r>
          </w:p>
          <w:p w14:paraId="5A6568E6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about</w:t>
            </w:r>
          </w:p>
          <w:p w14:paraId="7F76324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in</w:t>
            </w:r>
          </w:p>
          <w:p w14:paraId="74735E6D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9. of</w:t>
            </w:r>
          </w:p>
          <w:p w14:paraId="08FA620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10. with</w:t>
            </w:r>
          </w:p>
          <w:p w14:paraId="088F65B6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Word formation</w:t>
            </w:r>
          </w:p>
          <w:p w14:paraId="003DAF51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baggy</w:t>
            </w:r>
          </w:p>
          <w:p w14:paraId="597B72BE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comfortable</w:t>
            </w:r>
          </w:p>
          <w:p w14:paraId="6FEDC55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itchy</w:t>
            </w:r>
          </w:p>
          <w:p w14:paraId="0FB81BBC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fashionable</w:t>
            </w:r>
          </w:p>
          <w:p w14:paraId="250CA449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athletic</w:t>
            </w:r>
          </w:p>
          <w:p w14:paraId="710745B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competitive</w:t>
            </w:r>
          </w:p>
          <w:p w14:paraId="3F0A0BA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competitor</w:t>
            </w:r>
          </w:p>
          <w:p w14:paraId="7F6D7927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trainer</w:t>
            </w:r>
          </w:p>
          <w:p w14:paraId="25CDC08F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9. cyclists</w:t>
            </w:r>
          </w:p>
          <w:p w14:paraId="6160FD4C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Reading comprehension - A</w:t>
            </w:r>
          </w:p>
          <w:p w14:paraId="60E23429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two rounds</w:t>
            </w:r>
          </w:p>
          <w:p w14:paraId="60F7E3C8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invisible guitar</w:t>
            </w:r>
          </w:p>
          <w:p w14:paraId="20EA5629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female teammate</w:t>
            </w:r>
          </w:p>
          <w:p w14:paraId="58F828F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following techniques</w:t>
            </w:r>
          </w:p>
          <w:p w14:paraId="4347EC1C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finishing line</w:t>
            </w:r>
          </w:p>
          <w:p w14:paraId="3939D559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frying pan</w:t>
            </w:r>
          </w:p>
          <w:p w14:paraId="7ABA95BD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longest throw</w:t>
            </w:r>
          </w:p>
          <w:p w14:paraId="630F6EC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 xml:space="preserve">8. recycling </w:t>
            </w:r>
            <w:proofErr w:type="spellStart"/>
            <w:r w:rsidRPr="00132ED6"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</w:p>
          <w:p w14:paraId="62193FD3" w14:textId="77777777" w:rsidR="00132ED6" w:rsidRPr="00132ED6" w:rsidRDefault="00132ED6" w:rsidP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8. Reading comprehension - B</w:t>
            </w:r>
          </w:p>
          <w:p w14:paraId="7DB26DB2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1. One minute</w:t>
            </w:r>
          </w:p>
          <w:p w14:paraId="4127430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2. The organizer</w:t>
            </w:r>
          </w:p>
          <w:p w14:paraId="1A42EC50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3. At least 49 kilograms</w:t>
            </w:r>
          </w:p>
          <w:p w14:paraId="14707635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4. Three</w:t>
            </w:r>
          </w:p>
          <w:p w14:paraId="39738B1F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5. On Pancake Day</w:t>
            </w:r>
          </w:p>
          <w:p w14:paraId="20AD0320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6. Olney</w:t>
            </w:r>
          </w:p>
          <w:p w14:paraId="285D9474" w14:textId="77777777" w:rsidR="00132ED6" w:rsidRPr="00132ED6" w:rsidRDefault="00132ED6" w:rsidP="00132ED6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132ED6">
              <w:rPr>
                <w:rFonts w:ascii="Arial" w:hAnsi="Arial" w:cs="Arial"/>
                <w:sz w:val="20"/>
                <w:szCs w:val="20"/>
              </w:rPr>
              <w:t>7. The longest throw</w:t>
            </w:r>
          </w:p>
          <w:p w14:paraId="2914F7F7" w14:textId="77777777" w:rsidR="00132ED6" w:rsidRDefault="00132ED6">
            <w:pPr>
              <w:pStyle w:val="Naslov2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495A5" w14:textId="77777777" w:rsidR="00B27278" w:rsidRPr="00132ED6" w:rsidRDefault="00B27278" w:rsidP="00132ED6">
      <w:pPr>
        <w:pStyle w:val="Naslov2"/>
        <w:rPr>
          <w:rFonts w:ascii="Arial" w:hAnsi="Arial" w:cs="Arial"/>
          <w:sz w:val="20"/>
          <w:szCs w:val="20"/>
        </w:rPr>
      </w:pPr>
    </w:p>
    <w:sectPr w:rsidR="00B27278" w:rsidRPr="00132ED6" w:rsidSect="00132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2ED6"/>
    <w:rsid w:val="0015074B"/>
    <w:rsid w:val="0029639D"/>
    <w:rsid w:val="00326F90"/>
    <w:rsid w:val="00AA1D8D"/>
    <w:rsid w:val="00B27278"/>
    <w:rsid w:val="00B47730"/>
    <w:rsid w:val="00C061B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62E8D"/>
  <w14:defaultImageDpi w14:val="300"/>
  <w15:docId w15:val="{D5730B36-18D7-4C8B-BC64-87A0FB47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D6985A9C86048A67C42EA48B5A30B" ma:contentTypeVersion="13" ma:contentTypeDescription="Ustvari nov dokument." ma:contentTypeScope="" ma:versionID="cb063c9ed5a5accf1ae91a11c826d21b">
  <xsd:schema xmlns:xsd="http://www.w3.org/2001/XMLSchema" xmlns:xs="http://www.w3.org/2001/XMLSchema" xmlns:p="http://schemas.microsoft.com/office/2006/metadata/properties" xmlns:ns3="740e38c0-6df4-4b2e-a30a-80d27ec1b5f1" targetNamespace="http://schemas.microsoft.com/office/2006/metadata/properties" ma:root="true" ma:fieldsID="5136af84c3c2115dba6bc1cdb20dce9f" ns3:_="">
    <xsd:import namespace="740e38c0-6df4-4b2e-a30a-80d27ec1b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8c0-6df4-4b2e-a30a-80d27ec1b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e38c0-6df4-4b2e-a30a-80d27ec1b5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1AAB8-0A2C-4302-AAD8-043C62A0C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633AB-FA11-4305-87DA-5BEF53F78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8c0-6df4-4b2e-a30a-80d27ec1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7BA0C-DBF7-40D3-A636-E4D9409FA72F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740e38c0-6df4-4b2e-a30a-80d27ec1b5f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3CC7B88-DCBB-4B08-920D-10DE36E8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Anka Tušek</cp:lastModifiedBy>
  <cp:revision>3</cp:revision>
  <cp:lastPrinted>2025-04-09T07:27:00Z</cp:lastPrinted>
  <dcterms:created xsi:type="dcterms:W3CDTF">2025-04-09T07:29:00Z</dcterms:created>
  <dcterms:modified xsi:type="dcterms:W3CDTF">2025-04-09T07:48:00Z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0x010100FFBD6985A9C86048A67C42EA48B5A30B</vt:lpwstr>
  </property>
</Properties>
</file>